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382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1718-75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 марта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</w:rPr>
        <w:t>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Ревво Сергея Николаевича, </w:t>
      </w:r>
      <w:r>
        <w:rPr>
          <w:rStyle w:val="cat-UserDefinedgrp-2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привлекаемого к административной ответственности за совершение правонарушения предусмотренного ч.1 ст. 20.25 Кодекса Российской Федерации об административных правонарушениях, ранее привлекалась по Гл. 20 Кодекса Российской Федерации об административных правонарушениях.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 разъяснены права, предусмотренные ст. 25.1 Кодекса Российской Федерации об административных правонарушениях. Ходатайств не поступило.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>
      <w:pPr>
        <w:widowControl w:val="0"/>
        <w:spacing w:before="0" w:after="0" w:line="317" w:lineRule="atLeast"/>
        <w:ind w:left="19" w:firstLine="701"/>
        <w:jc w:val="both"/>
      </w:pPr>
    </w:p>
    <w:p>
      <w:pPr>
        <w:widowControl w:val="0"/>
        <w:spacing w:before="0" w:after="0" w:line="317" w:lineRule="atLeast"/>
        <w:ind w:left="1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Ревво С.Н. 12.03.2025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00:01 ч.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Сургутский район, г.Лянтор, </w:t>
      </w:r>
      <w:r>
        <w:rPr>
          <w:rStyle w:val="cat-UserDefinedgrp-27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штраф в размере 510.00 руб., назначенный на основании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1888038624086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967264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12.03.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 предусмотренного ч.1 ст. 20.20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Ревво С.Н.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дела/расписка/, в судебное заседание не явился,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Ревво С.Н.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Ревво С.Н.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Ревво С.Н.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 предусмотренного ч.1 ст. 20.25 Кодекса Российской Федерации об административных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Arial" w:eastAsia="Arial" w:hAnsi="Arial" w:cs="Arial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следующими доказательствами: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18880386240863</w:t>
      </w:r>
      <w:r>
        <w:rPr>
          <w:rFonts w:ascii="Times New Roman" w:eastAsia="Times New Roman" w:hAnsi="Times New Roman" w:cs="Times New Roman"/>
          <w:sz w:val="28"/>
          <w:szCs w:val="28"/>
        </w:rPr>
        <w:t>967264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eastAsia="Times New Roman" w:hAnsi="Times New Roman" w:cs="Times New Roman"/>
          <w:sz w:val="28"/>
          <w:szCs w:val="28"/>
        </w:rPr>
        <w:t>9.12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г. </w:t>
      </w:r>
      <w:r>
        <w:rPr>
          <w:rFonts w:ascii="Times New Roman" w:eastAsia="Times New Roman" w:hAnsi="Times New Roman" w:cs="Times New Roman"/>
          <w:sz w:val="28"/>
          <w:szCs w:val="28"/>
        </w:rPr>
        <w:t>/л.д.4/, составленным должностным лицом, которому предоставлено право надзора и контроля в соответствии с Гл. 20 Кодекса Российской Федерации об административных правонарушениях, назначено наказание в виде штрафа по ч.1 ст. 20.20 Кодекса Российской Федерации об административных правонарушениях в размере 510.00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 материалами дела об административном правонарушении в соответствии с требованиями ст. 26.11 Кодекса Российской Федерации об административных правонарушениях, а также с позиции соблюдения требований закона при их получении ч. 3 ст.26.2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, и признаются судом относимыми, допустимыми и достоверными.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 выслушав лицо, судья приходит к выводу,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Ревво С.Н.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 неуплата административного штрафа в срок - доказана.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Ревво С.Н.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ч.1 ст. 20.25 Кодекса Российской Федерации об административных правонарушениях - неуплата административного штрафа в срок, предусмотренный Кодексом Российской Федерации об административном правонарушении.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 на основании ст.4.2 Кодекса Российской Федерации об административных правонарушениях - судом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суд считает повторное совершение однородного правонарушения.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совершенного деяния,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Ревво С.Н.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отягчающих обстоятельств и приходит к выводу о необходимости 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назначения наказания в виде административного штрафа, которое обеспечит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реализацию задач административной ответственности.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29.7- 29.11 Кодекса Российской Федерации об административных правонарушениях,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Ревво Сергея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нистративному штрафу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1020.00 руб. / 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 двадцать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 00 коп./.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кредитную организацию либо платежному агенту, осуществляющему деятельность по прием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раф необходимо оплатить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УФК по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ХМАО - Югре, (Департамент административного обеспечения ХМАО-Югры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ИНН-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счет 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03100643000000018700 банк получателя: РКЦ Ханты-Мансийск, г. Ханты-Мансийск БИ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К-0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162163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71826000 КБК 72011601203019000140 УИН 04123654001550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3822520107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382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5029988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7rplc-17">
    <w:name w:val="cat-UserDefined grp-27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42A14-5636-4A7D-B256-2C59922AA8B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